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书名：八路军“战斗队”  一二○师“战斗”篮球队回忆录</w:t>
      </w:r>
    </w:p>
    <w:p>
      <w:r>
        <w:t>作者：刘卓甫等口述</w:t>
      </w:r>
    </w:p>
    <w:p>
      <w:r>
        <w:t>出版社：北京：人民体育出版社</w:t>
      </w:r>
    </w:p>
    <w:p>
      <w:r>
        <w:t>出版日期：1960.08</w:t>
      </w:r>
    </w:p>
    <w:p>
      <w:r>
        <w:t>总页数：78</w:t>
      </w:r>
    </w:p>
    <w:p>
      <w:r>
        <w:t>更多请访问教客网: www.jiaokey.com</w:t>
      </w:r>
    </w:p>
    <w:p>
      <w:r>
        <w:t>八路军“战斗队”  一二○师“战斗”篮球队回忆录 评论地址：https://www.jiaokey.com/book/detail/10336054.html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