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老战士轶事  百余名志愿军老战士激情回顾</w:t>
      </w:r>
    </w:p>
    <w:p>
      <w:r>
        <w:rPr>
          <w:rFonts w:ascii="宋体" w:hAnsi="宋体" w:eastAsia="宋体"/>
          <w:sz w:val="24"/>
        </w:rPr>
        <w:t>葛楚民主编；铁钧，效东责任编辑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老战士轶事  百余名志愿军老战士激情回顾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葛楚民主编；铁钧，效东责任编辑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本书出售、求购地址：https://www.jiaokey.com/book/detail/10336031.html</w:t>
      </w:r>
    </w:p>
    <w:p>
      <w:r>
        <w:t>更多相关图书推荐：https://www.jiaokey.com</w:t>
      </w:r>
    </w:p>
    <w:p>
      <w:r>
        <w:t>葛楚民主编；铁钧，效东责任编辑 其他作品：https://www.jiaokey.com/tag/葛楚民主编；铁钧，效东责任编辑.html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关键词搜索：https://www.jiaokey.com/tag/老战士轶事  百余名志愿军老战士激情回顾.html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