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碧血丛林  南方红军游击队苦战记</w:t>
      </w:r>
    </w:p>
    <w:p>
      <w:r>
        <w:rPr>
          <w:rFonts w:ascii="宋体" w:hAnsi="宋体" w:eastAsia="宋体"/>
          <w:sz w:val="24"/>
        </w:rPr>
        <w:t>万剑声，天宝著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碧血丛林  南方红军游击队苦战记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万剑声，天宝著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本书出售、求购地址：https://www.jiaokey.com/book/detail/10335988.html</w:t>
      </w:r>
    </w:p>
    <w:p>
      <w:r>
        <w:t>更多相关图书推荐：https://www.jiaokey.com</w:t>
      </w:r>
    </w:p>
    <w:p>
      <w:r>
        <w:t>万剑声，天宝著 其他作品：https://www.jiaokey.com/tag/万剑声，天宝著.html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关键词搜索：https://www.jiaokey.com/tag/碧血丛林  南方红军游击队苦战记.html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