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赤土狂飙  红四方面军征战纪实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赤土狂飙  红四方面军征战纪实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本书出售、求购地址：https://www.jiaokey.com/book/detail/10335985.html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关键词搜索：https://www.jiaokey.com/tag/赤土狂飙  红四方面军征战纪实.html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