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书名：世纪末的佛风</w:t>
      </w:r>
    </w:p>
    <w:p>
      <w:r>
        <w:t>作者：郝在今编</w:t>
      </w:r>
    </w:p>
    <w:p>
      <w:r>
        <w:t>出版社：北京:中共中央党校出版社,1993.12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世纪末的佛风 评论地址：https://www.jiaokey.com/book/detail/10335962.html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