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高原雪魂  孔繁森  长篇报告文学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高原雪魂  孔繁森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本书出售、求购地址：https://www.jiaokey.com/book/detail/10335918.html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关键词搜索：https://www.jiaokey.com/tag/高原雪魂  孔繁森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