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警民奋力护国宝  触目惊心的文物走私案</w:t>
      </w:r>
    </w:p>
    <w:p>
      <w:r>
        <w:rPr>
          <w:rFonts w:ascii="宋体" w:hAnsi="宋体" w:eastAsia="宋体"/>
          <w:sz w:val="24"/>
        </w:rPr>
        <w:t>董耀鹏，张健编著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警民奋力护国宝  触目惊心的文物走私案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董耀鹏，张健编著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本书出售、求购地址：https://www.jiaokey.com/book/detail/10335913.html</w:t>
      </w:r>
    </w:p>
    <w:p>
      <w:r>
        <w:t>更多相关图书推荐：https://www.jiaokey.com</w:t>
      </w:r>
    </w:p>
    <w:p>
      <w:r>
        <w:t>董耀鹏，张健编著 其他作品：https://www.jiaokey.com/tag/董耀鹏，张健编著.html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关键词搜索：https://www.jiaokey.com/tag/警民奋力护国宝  触目惊心的文物走私案.html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