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书名：净化灵魂的行动  扫黄大写实</w:t>
      </w:r>
    </w:p>
    <w:p>
      <w:r>
        <w:t>作者：翟秉权等编</w:t>
      </w:r>
    </w:p>
    <w:p>
      <w:r>
        <w:t>出版社：北京：中国致公出版社</w:t>
      </w:r>
    </w:p>
    <w:p>
      <w:r>
        <w:t>出版日期：1994.06</w:t>
      </w:r>
    </w:p>
    <w:p>
      <w:r>
        <w:t>总页数：196</w:t>
      </w:r>
    </w:p>
    <w:p>
      <w:r>
        <w:t>更多请访问教客网: www.jiaokey.com</w:t>
      </w:r>
    </w:p>
    <w:p>
      <w:r>
        <w:t>净化灵魂的行动  扫黄大写实 评论地址：https://www.jiaokey.com/book/detail/10335912.html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