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命运之神  马背上的水手  长篇纪实文学</w:t>
      </w:r>
    </w:p>
    <w:p>
      <w:r>
        <w:rPr>
          <w:rFonts w:ascii="宋体" w:hAnsi="宋体" w:eastAsia="宋体"/>
          <w:sz w:val="24"/>
        </w:rPr>
        <w:t>郭富文著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命运之神  马背上的水手  长篇纪实文学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郭富文著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本书出售、求购地址：https://www.jiaokey.com/book/detail/10335857.html</w:t>
      </w:r>
    </w:p>
    <w:p>
      <w:r>
        <w:t>更多相关图书推荐：https://www.jiaokey.com</w:t>
      </w:r>
    </w:p>
    <w:p>
      <w:r>
        <w:t>郭富文著 其他作品：https://www.jiaokey.com/tag/郭富文著.html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关键词搜索：https://www.jiaokey.com/tag/命运之神  马背上的水手  长篇纪实文学.html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