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不可战胜的力量  一个志愿军团长的战场记事</w:t>
      </w:r>
    </w:p>
    <w:p>
      <w:r>
        <w:rPr>
          <w:rFonts w:ascii="宋体" w:hAnsi="宋体" w:eastAsia="宋体"/>
          <w:sz w:val="24"/>
        </w:rPr>
        <w:t>里加撰；解放军文艺丛书编辑部编辑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不可战胜的力量  一个志愿军团长的战场记事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里加撰；解放军文艺丛书编辑部编辑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本书出售、求购地址：https://www.jiaokey.com/book/detail/10335849.html</w:t>
      </w:r>
    </w:p>
    <w:p>
      <w:r>
        <w:t>更多相关图书推荐：https://www.jiaokey.com</w:t>
      </w:r>
    </w:p>
    <w:p>
      <w:r>
        <w:t>里加撰；解放军文艺丛书编辑部编辑 其他作品：https://www.jiaokey.com/tag/里加撰；解放军文艺丛书编辑部编辑.html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关键词搜索：https://www.jiaokey.com/tag/不可战胜的力量  一个志愿军团长的战场记事.html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