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书名：九颗红心向祖国  九位同志在巴西反政治迫害斗争纪实</w:t>
      </w:r>
    </w:p>
    <w:p>
      <w:r>
        <w:t>作者：郑志著</w:t>
      </w:r>
    </w:p>
    <w:p>
      <w:r>
        <w:t>出版社：北京：作家出版社</w:t>
      </w:r>
    </w:p>
    <w:p>
      <w:r>
        <w:t>出版日期：1965.06</w:t>
      </w:r>
    </w:p>
    <w:p>
      <w:r>
        <w:t>总页数：96</w:t>
      </w:r>
    </w:p>
    <w:p>
      <w:r>
        <w:t>更多请访问教客网: www.jiaokey.com</w:t>
      </w:r>
    </w:p>
    <w:p>
      <w:r>
        <w:t>九颗红心向祖国  九位同志在巴西反政治迫害斗争纪实 评论地址：https://www.jiaokey.com/book/detail/10335842.html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