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书名：嫩江车城易春秋</w:t>
      </w:r>
    </w:p>
    <w:p>
      <w:r>
        <w:t>作者：铁道部中共齐齐哈尔车辆二厂委员会宣传部，齐齐哈尔车辆二厂厂史编委会编</w:t>
      </w:r>
    </w:p>
    <w:p>
      <w:r>
        <w:t>出版社：人民铁道出版社</w:t>
      </w:r>
    </w:p>
    <w:p>
      <w:r>
        <w:t>出版日期：1960.04</w:t>
      </w:r>
    </w:p>
    <w:p>
      <w:r>
        <w:t>总页数：325</w:t>
      </w:r>
    </w:p>
    <w:p>
      <w:r>
        <w:t>更多请访问教客网: www.jiaokey.com</w:t>
      </w:r>
    </w:p>
    <w:p>
      <w:r>
        <w:t>嫩江车城易春秋 评论地址：https://www.jiaokey.com/book/detail/10335824.html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