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第2辑  1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本书出售、求购地址：https://www.jiaokey.com/book/detail/10335821.html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关键词搜索：https://www.jiaokey.com/tag/知情者说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