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书名：绿色的温柔  一百个军人家庭的悲欢</w:t>
      </w:r>
    </w:p>
    <w:p>
      <w:r>
        <w:t>作者：谢丽华主编</w:t>
      </w:r>
    </w:p>
    <w:p>
      <w:r>
        <w:t>出版社：北京：红旗出版社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绿色的温柔  一百个军人家庭的悲欢 评论地址：https://www.jiaokey.com/book/detail/10335790.html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