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我在加拿大当律师  蔡世新的故事</w:t>
      </w:r>
    </w:p>
    <w:p>
      <w:r>
        <w:rPr>
          <w:rFonts w:ascii="宋体" w:hAnsi="宋体" w:eastAsia="宋体"/>
          <w:sz w:val="24"/>
        </w:rPr>
        <w:t>李忠效著；潘宪立责任编辑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我在加拿大当律师  蔡世新的故事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李忠效著；潘宪立责任编辑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本书出售、求购地址：https://www.jiaokey.com/book/detail/10335784.html</w:t>
      </w:r>
    </w:p>
    <w:p>
      <w:r>
        <w:t>更多相关图书推荐：https://www.jiaokey.com</w:t>
      </w:r>
    </w:p>
    <w:p>
      <w:r>
        <w:t>李忠效著；潘宪立责任编辑 其他作品：https://www.jiaokey.com/tag/李忠效著；潘宪立责任编辑.html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关键词搜索：https://www.jiaokey.com/tag/我在加拿大当律师  蔡世新的故事.html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