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天地颂  “两弹一星”内幕  纪实性电影小说</w:t>
      </w:r>
    </w:p>
    <w:p>
      <w:r>
        <w:rPr>
          <w:rFonts w:ascii="宋体" w:hAnsi="宋体" w:eastAsia="宋体"/>
          <w:sz w:val="24"/>
        </w:rPr>
        <w:t>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天地颂  “两弹一星”内幕  纪实性电影小说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本书出售、求购地址：https://www.jiaokey.com/book/detail/10335770.html</w:t>
      </w:r>
    </w:p>
    <w:p>
      <w:r>
        <w:t>更多相关图书推荐：https://www.jiaokey.com</w:t>
      </w:r>
    </w:p>
    <w:p>
      <w:r>
        <w:t>东生著 其他作品：https://www.jiaokey.com/tag/东生著.html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关键词搜索：https://www.jiaokey.com/tag/天地颂  “两弹一星”内幕  纪实性电影小说.html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