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书名：霹雳惊魂  京城大案要案追踪</w:t>
      </w:r>
    </w:p>
    <w:p>
      <w:r>
        <w:t>作者：阿成著；邹力新责任编辑</w:t>
      </w:r>
    </w:p>
    <w:p>
      <w:r>
        <w:t>出版社：北京:中国社会出版社,2000.01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霹雳惊魂  京城大案要案追踪 评论地址：https://www.jiaokey.com/book/detail/10335767.html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