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回眸自我述人生  优秀传记选读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回眸自我述人生  优秀传记选读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本书出售、求购地址：https://www.jiaokey.com/book/detail/10335760.html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关键词搜索：https://www.jiaokey.com/tag/回眸自我述人生  优秀传记选读.html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