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母亲行动  战时难童联合大抢救</w:t>
      </w:r>
    </w:p>
    <w:p>
      <w:r>
        <w:rPr>
          <w:rFonts w:ascii="宋体" w:hAnsi="宋体" w:eastAsia="宋体"/>
          <w:sz w:val="24"/>
        </w:rPr>
        <w:t>周献明著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母亲行动  战时难童联合大抢救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周献明著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本书出售、求购地址：https://www.jiaokey.com/book/detail/10335756.html</w:t>
      </w:r>
    </w:p>
    <w:p>
      <w:r>
        <w:t>更多相关图书推荐：https://www.jiaokey.com</w:t>
      </w:r>
    </w:p>
    <w:p>
      <w:r>
        <w:t>周献明著 其他作品：https://www.jiaokey.com/tag/周献明著.html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关键词搜索：https://www.jiaokey.com/tag/母亲行动  战时难童联合大抢救.html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