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轰动中国-走红人纪实丛书  闯关出道卷：掌声响起来</w:t>
      </w:r>
    </w:p>
    <w:p>
      <w:r>
        <w:rPr>
          <w:rFonts w:ascii="宋体" w:hAnsi="宋体" w:eastAsia="宋体"/>
          <w:sz w:val="24"/>
        </w:rPr>
        <w:t>李忠辉编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轰动中国-走红人纪实丛书  闯关出道卷：掌声响起来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本书出售、求购地址：https://www.jiaokey.com/book/detail/10335743.html</w:t>
      </w:r>
    </w:p>
    <w:p>
      <w:r>
        <w:t>更多相关图书推荐：https://www.jiaokey.com</w:t>
      </w:r>
    </w:p>
    <w:p>
      <w:r>
        <w:t>李忠辉编 其他作品：https://www.jiaokey.com/tag/李忠辉编.html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关键词搜索：https://www.jiaokey.com/tag/轰动中国-走红人纪实丛书  闯关出道卷：掌声响起来.html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