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书名：轰动中国-走红人纪实丛书  烦恼人生卷：明星风光的背后</w:t>
      </w:r>
    </w:p>
    <w:p>
      <w:r>
        <w:t>作者：张建刚，施遐编</w:t>
      </w:r>
    </w:p>
    <w:p>
      <w:r>
        <w:t>出版社：石家庄：河北人民出版社</w:t>
      </w:r>
    </w:p>
    <w:p>
      <w:r>
        <w:t>出版日期：1993.12</w:t>
      </w:r>
    </w:p>
    <w:p>
      <w:r>
        <w:t>总页数：550</w:t>
      </w:r>
    </w:p>
    <w:p>
      <w:r>
        <w:t>更多请访问教客网: www.jiaokey.com</w:t>
      </w:r>
    </w:p>
    <w:p>
      <w:r>
        <w:t>轰动中国-走红人纪实丛书  烦恼人生卷：明星风光的背后 评论地址：https://www.jiaokey.com/book/detail/10335742.html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