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书名：最后一战  中日湘西雪峰山会战纪实</w:t>
      </w:r>
    </w:p>
    <w:p>
      <w:r>
        <w:t>作者：曾凡华著；李一安，唐明责任编辑</w:t>
      </w:r>
    </w:p>
    <w:p>
      <w:r>
        <w:t>出版社：长沙：湖南文艺出版社</w:t>
      </w:r>
    </w:p>
    <w:p>
      <w:r>
        <w:t>出版日期：1993.11</w:t>
      </w:r>
    </w:p>
    <w:p>
      <w:r>
        <w:t>总页数：414</w:t>
      </w:r>
    </w:p>
    <w:p>
      <w:r>
        <w:t>更多请访问教客网: www.jiaokey.com</w:t>
      </w:r>
    </w:p>
    <w:p>
      <w:r>
        <w:t>最后一战  中日湘西雪峰山会战纪实 评论地址：https://www.jiaokey.com/book/detail/10335730.html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