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书名：血在烧  中日长沙四次会战纪实</w:t>
      </w:r>
    </w:p>
    <w:p>
      <w:r>
        <w:t>作者：高军著；李一安责任编辑</w:t>
      </w:r>
    </w:p>
    <w:p>
      <w:r>
        <w:t>出版社：长沙:湖南文艺出版社,1993.11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血在烧  中日长沙四次会战纪实 评论地址：https://www.jiaokey.com/book/detail/10335716.html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