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书名：心壮岁暮时  全军先进干休所、先进离退休干部、先进老干部工作者表彰会议荟萃</w:t>
      </w:r>
    </w:p>
    <w:p>
      <w:r>
        <w:t>作者：总政治部干部部编</w:t>
      </w:r>
    </w:p>
    <w:p>
      <w:r>
        <w:t>出版社：北京：解放军文艺出版社</w:t>
      </w:r>
    </w:p>
    <w:p>
      <w:r>
        <w:t>出版日期：1993.11</w:t>
      </w:r>
    </w:p>
    <w:p>
      <w:r>
        <w:t>总页数：241</w:t>
      </w:r>
    </w:p>
    <w:p>
      <w:r>
        <w:t>更多请访问教客网: www.jiaokey.com</w:t>
      </w:r>
    </w:p>
    <w:p>
      <w:r>
        <w:t>心壮岁暮时  全军先进干休所、先进离退休干部、先进老干部工作者表彰会议荟萃 评论地址：https://www.jiaokey.com/book/detail/10335715.html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