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书名：“黑皮”自白  一个军统上校的反省笔记</w:t>
      </w:r>
    </w:p>
    <w:p>
      <w:r>
        <w:t>作者：关梦龄遗稿；李占恒整理</w:t>
      </w:r>
    </w:p>
    <w:p>
      <w:r>
        <w:t>出版社：北京：解放军出版社</w:t>
      </w:r>
    </w:p>
    <w:p>
      <w:r>
        <w:t>出版日期：1999.01</w:t>
      </w:r>
    </w:p>
    <w:p>
      <w:r>
        <w:t>总页数：335</w:t>
      </w:r>
    </w:p>
    <w:p>
      <w:r>
        <w:t>更多请访问教客网: www.jiaokey.com</w:t>
      </w:r>
    </w:p>
    <w:p>
      <w:r>
        <w:t>“黑皮”自白  一个军统上校的反省笔记 评论地址：https://www.jiaokey.com/book/detail/10335663.html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