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最后的选择  国民党名将黄维特赦前后</w:t>
      </w:r>
    </w:p>
    <w:p>
      <w:r>
        <w:rPr>
          <w:rFonts w:ascii="宋体" w:hAnsi="宋体" w:eastAsia="宋体"/>
          <w:sz w:val="24"/>
        </w:rPr>
        <w:t>刘家常，刘人源著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最后的选择  国民党名将黄维特赦前后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刘家常，刘人源著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本书出售、求购地址：https://www.jiaokey.com/book/detail/10335662.html</w:t>
      </w:r>
    </w:p>
    <w:p>
      <w:r>
        <w:t>更多相关图书推荐：https://www.jiaokey.com</w:t>
      </w:r>
    </w:p>
    <w:p>
      <w:r>
        <w:t>刘家常，刘人源著 其他作品：https://www.jiaokey.com/tag/刘家常，刘人源著.html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关键词搜索：https://www.jiaokey.com/tag/最后的选择  国民党名将黄维特赦前后.html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