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“ABC防御”纪事 记我国开展“三防”研究的艰辛历程</w:t>
      </w:r>
    </w:p>
    <w:p>
      <w:r>
        <w:rPr>
          <w:rFonts w:ascii="宋体" w:hAnsi="宋体" w:eastAsia="宋体"/>
          <w:sz w:val="24"/>
        </w:rPr>
        <w:t>张磊等著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“ABC防御”纪事 记我国开展“三防”研究的艰辛历程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本书出售、求购地址：https://www.jiaokey.com/book/detail/10335630.html</w:t>
      </w:r>
    </w:p>
    <w:p>
      <w:r>
        <w:t>更多相关图书推荐：https://www.jiaokey.com</w:t>
      </w:r>
    </w:p>
    <w:p>
      <w:r>
        <w:t>张磊等著 其他作品：https://www.jiaokey.com/tag/张磊等著.html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关键词搜索：https://www.jiaokey.com/tag/“ABC防御”纪事 记我国开展“三防”研究的艰辛历程.html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