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书名：滹沱河风云  回忆安平“五·一”反扫荡斗争</w:t>
      </w:r>
    </w:p>
    <w:p>
      <w:r>
        <w:t>作者：张根生</w:t>
      </w:r>
    </w:p>
    <w:p>
      <w:r>
        <w:t>出版社：长春：吉林文史出版社</w:t>
      </w:r>
    </w:p>
    <w:p>
      <w:r>
        <w:t>出版日期：1985.11</w:t>
      </w:r>
    </w:p>
    <w:p>
      <w:r>
        <w:t>总页数：364</w:t>
      </w:r>
    </w:p>
    <w:p>
      <w:r>
        <w:t>更多请访问教客网: www.jiaokey.com</w:t>
      </w:r>
    </w:p>
    <w:p>
      <w:r>
        <w:t>滹沱河风云  回忆安平“五·一”反扫荡斗争 评论地址：https://www.jiaokey.com/book/detail/10335615.html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