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掌上千秋  转战陕北中的毛泽东和江青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掌上千秋  转战陕北中的毛泽东和江青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本书出售、求购地址：https://www.jiaokey.com/book/detail/10335593.html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关键词搜索：https://www.jiaokey.com/tag/掌上千秋  转战陕北中的毛泽东和江青.html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