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毛泽东与赫鲁晓夫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毛泽东与赫鲁晓夫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本书出售、求购地址：https://www.jiaokey.com/book/detail/10335592.html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关键词搜索：https://www.jiaokey.com/tag/毛泽东与赫鲁晓夫.html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