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红朝传奇  中共第一代文官武将部属子女的真实回忆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红朝传奇  中共第一代文官武将部属子女的真实回忆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本书出售、求购地址：https://www.jiaokey.com/book/detail/10335590.html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关键词搜索：https://www.jiaokey.com/tag/红朝传奇  中共第一代文官武将部属子女的真实回忆.html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