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红墙内外  保健医生、卫士、陪舞演员等回忆毛泽东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红墙内外  保健医生、卫士、陪舞演员等回忆毛泽东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本书出售、求购地址：https://www.jiaokey.com/book/detail/10335589.html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关键词搜索：https://www.jiaokey.com/tag/红墙内外  保健医生、卫士、陪舞演员等回忆毛泽东.html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