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红流纪事  红墙纪实姊妹篇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红流纪事  红墙纪实姊妹篇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本书出售、求购地址：https://www.jiaokey.com/book/detail/10335560.html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关键词搜索：https://www.jiaokey.com/tag/红流纪事  红墙纪实姊妹篇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