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开拓者列传</w:t>
      </w:r>
    </w:p>
    <w:p>
      <w:r>
        <w:rPr>
          <w:rFonts w:ascii="宋体" w:hAnsi="宋体" w:eastAsia="宋体"/>
          <w:sz w:val="24"/>
        </w:rPr>
        <w:t>春风文艺出版社，《当代工人》杂志编选；邓荫柯责任编辑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开拓者列传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春风文艺出版社，《当代工人》杂志编选；邓荫柯责任编辑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本书出售、求购地址：https://www.jiaokey.com/book/detail/10335539.html</w:t>
      </w:r>
    </w:p>
    <w:p>
      <w:r>
        <w:t>更多相关图书推荐：https://www.jiaokey.com</w:t>
      </w:r>
    </w:p>
    <w:p>
      <w:r>
        <w:t>春风文艺出版社，《当代工人》杂志编选；邓荫柯责任编辑 其他作品：https://www.jiaokey.com/tag/春风文艺出版社，《当代工人》杂志编选；邓荫柯责任编辑.html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关键词搜索：https://www.jiaokey.com/tag/开拓者列传.html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