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书名：生死三八线  中国志愿军在朝鲜战场始末</w:t>
      </w:r>
    </w:p>
    <w:p>
      <w:r>
        <w:t>作者：衡学明著；苏潮责任编辑</w:t>
      </w:r>
    </w:p>
    <w:p>
      <w:r>
        <w:t>出版社：合肥：安徽文艺出版社</w:t>
      </w:r>
    </w:p>
    <w:p>
      <w:r>
        <w:t>出版日期：1992.12</w:t>
      </w:r>
    </w:p>
    <w:p>
      <w:r>
        <w:t>总页数：377</w:t>
      </w:r>
    </w:p>
    <w:p>
      <w:r>
        <w:t>更多请访问教客网: www.jiaokey.com</w:t>
      </w:r>
    </w:p>
    <w:p>
      <w:r>
        <w:t>生死三八线  中国志愿军在朝鲜战场始末 评论地址：https://www.jiaokey.com/book/detail/10335533.html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