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书名：泪洒汉城  奥运反思录</w:t>
      </w:r>
    </w:p>
    <w:p>
      <w:r>
        <w:t>作者：金汕，野夫著；方鸣责任编辑</w:t>
      </w:r>
    </w:p>
    <w:p>
      <w:r>
        <w:t>出版社：北京:东方出版社,1989.03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泪洒汉城  奥运反思录 评论地址：https://www.jiaokey.com/book/detail/10335485.html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