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滑稽幽默经典趣事</w:t>
      </w:r>
    </w:p>
    <w:p>
      <w:r>
        <w:rPr>
          <w:rFonts w:ascii="宋体" w:hAnsi="宋体" w:eastAsia="宋体"/>
          <w:sz w:val="24"/>
        </w:rPr>
        <w:t>晓傅，索雅编著；刘小灿责任编辑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滑稽幽默经典趣事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晓傅，索雅编著；刘小灿责任编辑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本书出售、求购地址：https://www.jiaokey.com/book/detail/10335477.html</w:t>
      </w:r>
    </w:p>
    <w:p>
      <w:r>
        <w:t>更多相关图书推荐：https://www.jiaokey.com</w:t>
      </w:r>
    </w:p>
    <w:p>
      <w:r>
        <w:t>晓傅，索雅编著；刘小灿责任编辑 其他作品：https://www.jiaokey.com/tag/晓傅，索雅编著；刘小灿责任编辑.html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关键词搜索：https://www.jiaokey.com/tag/滑稽幽默经典趣事.html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