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书名：赶潮  改革路上的开拓者</w:t>
      </w:r>
    </w:p>
    <w:p>
      <w:r>
        <w:t>作者：刘希涛等著</w:t>
      </w:r>
    </w:p>
    <w:p>
      <w:r>
        <w:t>出版社：上海：上海翻译出版公司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赶潮  改革路上的开拓者 评论地址：https://www.jiaokey.com/book/detail/10335456.html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