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焦裕禄其人其事</w:t>
      </w:r>
    </w:p>
    <w:p>
      <w:r>
        <w:rPr>
          <w:rFonts w:ascii="宋体" w:hAnsi="宋体" w:eastAsia="宋体"/>
          <w:sz w:val="24"/>
        </w:rPr>
        <w:t>开封市文联集体采写；林金荣责任编辑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焦裕禄其人其事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开封市文联集体采写；林金荣责任编辑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本书出售、求购地址：https://www.jiaokey.com/book/detail/10335446.html</w:t>
      </w:r>
    </w:p>
    <w:p>
      <w:r>
        <w:t>更多相关图书推荐：https://www.jiaokey.com</w:t>
      </w:r>
    </w:p>
    <w:p>
      <w:r>
        <w:t>开封市文联集体采写；林金荣责任编辑 其他作品：https://www.jiaokey.com/tag/开封市文联集体采写；林金荣责任编辑.html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关键词搜索：https://www.jiaokey.com/tag/焦裕禄其人其事.html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