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书名：大匠的困惑  我与梁思成</w:t>
      </w:r>
    </w:p>
    <w:p>
      <w:r>
        <w:t>作者：林洙著</w:t>
      </w:r>
    </w:p>
    <w:p>
      <w:r>
        <w:t>出版社：北京:作家出版社,1991.03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大匠的困惑  我与梁思成 评论地址：https://www.jiaokey.com/book/detail/10335441.html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