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冰点下的对峙  1962-1969  中苏边界之战实录</w:t>
      </w:r>
    </w:p>
    <w:p>
      <w:r>
        <w:rPr>
          <w:rFonts w:ascii="宋体" w:hAnsi="宋体" w:eastAsia="宋体"/>
          <w:sz w:val="24"/>
        </w:rPr>
        <w:t>陈志斌，孙晓著；蔡翔责编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冰点下的对峙  1962-1969  中苏边界之战实录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陈志斌，孙晓著；蔡翔责编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本书出售、求购地址：https://www.jiaokey.com/book/detail/10335429.html</w:t>
      </w:r>
    </w:p>
    <w:p>
      <w:r>
        <w:t>更多相关图书推荐：https://www.jiaokey.com</w:t>
      </w:r>
    </w:p>
    <w:p>
      <w:r>
        <w:t>陈志斌，孙晓著；蔡翔责编 其他作品：https://www.jiaokey.com/tag/陈志斌，孙晓著；蔡翔责编.html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