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书名：战略大决战  国共两大统帅部的生死搏斗</w:t>
      </w:r>
    </w:p>
    <w:p>
      <w:r>
        <w:t>作者：蔡小洪，孙明明著；晓龙责任编辑</w:t>
      </w:r>
    </w:p>
    <w:p>
      <w:r>
        <w:t>出版社：北京：警官教育出版社</w:t>
      </w:r>
    </w:p>
    <w:p>
      <w:r>
        <w:t>出版日期：1993.09</w:t>
      </w:r>
    </w:p>
    <w:p>
      <w:r>
        <w:t>总页数：312</w:t>
      </w:r>
    </w:p>
    <w:p>
      <w:r>
        <w:t>更多请访问教客网: www.jiaokey.com</w:t>
      </w:r>
    </w:p>
    <w:p>
      <w:r>
        <w:t>战略大决战  国共两大统帅部的生死搏斗 评论地址：https://www.jiaokey.com/book/detail/10335418.html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