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漠南情  内蒙古生产建设兵团写真</w:t>
      </w:r>
    </w:p>
    <w:p>
      <w:r>
        <w:rPr>
          <w:rFonts w:ascii="宋体" w:hAnsi="宋体" w:eastAsia="宋体"/>
          <w:sz w:val="24"/>
        </w:rPr>
        <w:t>何岚，史卫民著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漠南情  内蒙古生产建设兵团写真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何岚，史卫民著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本书出售、求购地址：https://www.jiaokey.com/book/detail/10335411.html</w:t>
      </w:r>
    </w:p>
    <w:p>
      <w:r>
        <w:t>更多相关图书推荐：https://www.jiaokey.com</w:t>
      </w:r>
    </w:p>
    <w:p>
      <w:r>
        <w:t>何岚，史卫民著 其他作品：https://www.jiaokey.com/tag/何岚，史卫民著.html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关键词搜索：https://www.jiaokey.com/tag/漠南情  内蒙古生产建设兵团写真.html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