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来自苏联情报局  1941-1945  战争年代的政论作品和报告文学</w:t>
      </w:r>
    </w:p>
    <w:p>
      <w:r>
        <w:rPr>
          <w:rFonts w:ascii="宋体" w:hAnsi="宋体" w:eastAsia="宋体"/>
          <w:sz w:val="24"/>
        </w:rPr>
        <w:t>（苏）肖洛霍夫，爱伦堡等著；傅采茹，孟宪谟，李鹏等译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来自苏联情报局  1941-1945  战争年代的政论作品和报告文学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（苏）肖洛霍夫，爱伦堡等著；傅采茹，孟宪谟，李鹏等译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本书出售、求购地址：https://www.jiaokey.com/book/detail/10335394.html</w:t>
      </w:r>
    </w:p>
    <w:p>
      <w:r>
        <w:t>更多相关图书推荐：https://www.jiaokey.com</w:t>
      </w:r>
    </w:p>
    <w:p>
      <w:r>
        <w:t>（苏）肖洛霍夫，爱伦堡等著；傅采茹，孟宪谟，李鹏等译 其他作品：https://www.jiaokey.com/tag/（苏）肖洛霍夫，爱伦堡等著；傅采茹，孟宪谟，李鹏等译.html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关键词搜索：https://www.jiaokey.com/tag/来自苏联情报局  1941-1945  战争年代的政论作品和报告文学.html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