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解放军和民兵故事集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解放军和民兵故事集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本书出售、求购地址：https://www.jiaokey.com/book/detail/10335360.html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关键词搜索：https://www.jiaokey.com/tag/解放军和民兵故事集.html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