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生产斗争和科学实验故事集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生产斗争和科学实验故事集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本书出售、求购地址：https://www.jiaokey.com/book/detail/10335358.html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关键词搜索：https://www.jiaokey.com/tag/生产斗争和科学实验故事集.html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