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书名：百万富翁林汤元  巴蜀掌故</w:t>
      </w:r>
    </w:p>
    <w:p>
      <w:r>
        <w:t>作者：程梓贤，王正平著</w:t>
      </w:r>
    </w:p>
    <w:p>
      <w:r>
        <w:t>出版社：重庆：重庆出版社</w:t>
      </w:r>
    </w:p>
    <w:p>
      <w:r>
        <w:t>出版日期：1981.12</w:t>
      </w:r>
    </w:p>
    <w:p>
      <w:r>
        <w:t>总页数：100</w:t>
      </w:r>
    </w:p>
    <w:p>
      <w:r>
        <w:t>更多请访问教客网: www.jiaokey.com</w:t>
      </w:r>
    </w:p>
    <w:p>
      <w:r>
        <w:t>百万富翁林汤元  巴蜀掌故 评论地址：https://www.jiaokey.com/book/detail/10335318.html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