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书名：旗开得胜  革命故事</w:t>
      </w:r>
    </w:p>
    <w:p>
      <w:r>
        <w:t>作者：束鹿县海河工地创作组集体创作；飞雁执笔</w:t>
      </w:r>
    </w:p>
    <w:p>
      <w:r>
        <w:t>出版社：天津：天津人民出版社</w:t>
      </w:r>
    </w:p>
    <w:p>
      <w:r>
        <w:t>出版日期：1973.05</w:t>
      </w:r>
    </w:p>
    <w:p>
      <w:r>
        <w:t>总页数：96</w:t>
      </w:r>
    </w:p>
    <w:p>
      <w:r>
        <w:t>更多请访问教客网: www.jiaokey.com</w:t>
      </w:r>
    </w:p>
    <w:p>
      <w:r>
        <w:t>旗开得胜  革命故事 评论地址：https://www.jiaokey.com/book/detail/10335316.html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