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书名：在风云突变的年月  周副主席和平解决西安事变的故事</w:t>
      </w:r>
    </w:p>
    <w:p>
      <w:r>
        <w:t>作者：郑定于，王吉呈编</w:t>
      </w:r>
    </w:p>
    <w:p>
      <w:r>
        <w:t>出版社：陕西少年儿童出版社</w:t>
      </w:r>
    </w:p>
    <w:p>
      <w:r>
        <w:t>出版日期：1984.02</w:t>
      </w:r>
    </w:p>
    <w:p>
      <w:r>
        <w:t>总页数：124</w:t>
      </w:r>
    </w:p>
    <w:p>
      <w:r>
        <w:t>更多请访问教客网: www.jiaokey.com</w:t>
      </w:r>
    </w:p>
    <w:p>
      <w:r>
        <w:t>在风云突变的年月  周副主席和平解决西安事变的故事 评论地址：https://www.jiaokey.com/book/detail/10335294.html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