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书名：纪实文学大观  第1集  上海女歌星复仇之吻</w:t>
      </w:r>
    </w:p>
    <w:p>
      <w:r>
        <w:t>作者：林万里等编</w:t>
      </w:r>
    </w:p>
    <w:p>
      <w:r>
        <w:t>出版社：南宁:广西民族出版社,1989.10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纪实文学大观  第1集  上海女歌星复仇之吻 评论地址：https://www.jiaokey.com/book/detail/10335264.html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